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盛开·90后15·过境年华·获奖新作范本</w:t>
      </w:r>
    </w:p>
    <w:p>
      <w:r>
        <w:rPr>
          <w:rFonts w:ascii="宋体" w:hAnsi="宋体" w:eastAsia="宋体"/>
          <w:sz w:val="24"/>
        </w:rPr>
        <w:t>方达编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2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盛开·90后15·过境年华·获奖新作范本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作文-中学-选集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本书出售、求购地址：https://www.jiaokey.com/book/detail/12912624.html</w:t>
      </w:r>
    </w:p>
    <w:p>
      <w:r>
        <w:t>更多相关图书推荐：https://www.jiaokey.com</w:t>
      </w:r>
    </w:p>
    <w:p>
      <w:r>
        <w:t>方达编 其他作品：https://www.jiaokey.com/tag/方达编.html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关键词搜索：https://www.jiaokey.com/tag/作文-中学-选集.html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