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  全国各省市中考作文押题2012-2013  凤凰星作文</w:t>
      </w:r>
    </w:p>
    <w:p>
      <w:r>
        <w:rPr>
          <w:rFonts w:ascii="宋体" w:hAnsi="宋体" w:eastAsia="宋体"/>
          <w:sz w:val="24"/>
        </w:rPr>
        <w:t>梁颂著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  全国各省市中考作文押题2012-2013  凤凰星作文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本书出售、求购地址：https://www.jiaokey.com/book/detail/12912615.html</w:t>
      </w:r>
    </w:p>
    <w:p>
      <w:r>
        <w:t>更多相关图书推荐：https://www.jiaokey.com</w:t>
      </w:r>
    </w:p>
    <w:p>
      <w:r>
        <w:t>梁颂著 其他作品：https://www.jiaokey.com/tag/梁颂著.html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