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中考作文考前专项急训完全解密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中考作文考前专项急训完全解密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本书出售、求购地址：https://www.jiaokey.com/book/detail/12912614.html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关键词搜索：https://www.jiaokey.com/tag/中考作文考前专项急训完全解密.html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