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袖珍男孩儿和袖珍小姐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532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532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袖珍男孩儿和袖珍小姐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本书出售、求购地址：https://www.jiaokey.com/book/detail/12912606.html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济南:明天出版社,2008.04 出版图书：https://www.jiaokey.com/tag/济南:明天出版社,2008.04.html</w:t>
      </w:r>
    </w:p>
    <w:p>
      <w:r>
        <w:t>关键词搜索：https://www.jiaokey.com/tag/外国文学-德国.html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