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小侦探福尔摩斯  夺路缉凶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小侦探福尔摩斯  夺路缉凶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本书出售、求购地址：https://www.jiaokey.com/book/detail/12912559.html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北京:金城出版社,2012.02 出版图书：https://www.jiaokey.com/tag/北京:金城出版社,2012.02.html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