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中考英语写作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中考英语写作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本书出售、求购地址：https://www.jiaokey.com/book/detail/12912551.html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关键词搜索：https://www.jiaokey.com/tag/沸腾英语  中考英语写作.html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