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夺取2012高考满分作文  阅卷老师讲解版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夺取2012高考满分作文  阅卷老师讲解版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本书出售、求购地址：https://www.jiaokey.com/book/detail/12912541.html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关键词搜索：https://www.jiaokey.com/tag/夺取2012高考满分作文  阅卷老师讲解版.html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