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教材解读与拓展  高中物理  必修2  配人教版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教材解读与拓展  高中物理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本书出售、求购地址：https://www.jiaokey.com/book/detail/12912520.html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关键词搜索：https://www.jiaokey.com/tag/教材解读与拓展  高中物理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