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常考题型训练题典  高中物理  2  必修2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常考题型训练题典  高中物理  2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本书出售、求购地址：https://www.jiaokey.com/book/detail/12912516.html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关键词搜索：https://www.jiaokey.com/tag/提分攻略系列  常考题型训练题典  高中物理  2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