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高考作文经典夺分句式第一范本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高考作文经典夺分句式第一范本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本书出售、求购地址：https://www.jiaokey.com/book/detail/12912513.html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关键词搜索：https://www.jiaokey.com/tag/高考作文经典夺分句式第一范本.html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