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高二语文读写对接全解全练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高二语文读写对接全解全练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本书出售、求购地址：https://www.jiaokey.com/book/detail/12912491.html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关键词搜索：https://www.jiaokey.com/tag/高二语文读写对接全解全练.html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