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当代名家少儿文学精品典藏  对着一千颗星星许愿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当代名家少儿文学精品典藏  对着一千颗星星许愿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本书出售、求购地址：https://www.jiaokey.com/book/detail/12912465.html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