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专题调研  问题诊断学习法  数学  7  破解数列&amp;不等式、推理与证明  61个高考大问题</w:t>
      </w:r>
    </w:p>
    <w:p>
      <w:r>
        <w:rPr>
          <w:rFonts w:ascii="宋体" w:hAnsi="宋体" w:eastAsia="宋体"/>
          <w:sz w:val="24"/>
        </w:rPr>
        <w:t>王献新主编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专题调研  问题诊断学习法  数学  7  破解数列&amp;不等式、推理与证明  61个高考大问题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王献新主编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本书出售、求购地址：https://www.jiaokey.com/book/detail/12912463.html</w:t>
      </w:r>
    </w:p>
    <w:p>
      <w:r>
        <w:t>更多相关图书推荐：https://www.jiaokey.com</w:t>
      </w:r>
    </w:p>
    <w:p>
      <w:r>
        <w:t>王献新主编 其他作品：https://www.jiaokey.com/tag/王献新主编.html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关键词搜索：https://www.jiaokey.com/tag/专题调研  问题诊断学习法  数学  7  破解数列&amp;不等式、推理与证明  61个高考大问题.html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