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曲一线科学备考  5.3英语  高考英语语法核心考点全析</w:t>
      </w:r>
    </w:p>
    <w:p>
      <w:r>
        <w:rPr>
          <w:rFonts w:ascii="宋体" w:hAnsi="宋体" w:eastAsia="宋体"/>
          <w:sz w:val="24"/>
        </w:rPr>
        <w:t>孙晓霞，李景莉主编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曲一线科学备考  5.3英语  高考英语语法核心考点全析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孙晓霞，李景莉主编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本书出售、求购地址：https://www.jiaokey.com/book/detail/12912452.html</w:t>
      </w:r>
    </w:p>
    <w:p>
      <w:r>
        <w:t>更多相关图书推荐：https://www.jiaokey.com</w:t>
      </w:r>
    </w:p>
    <w:p>
      <w:r>
        <w:t>孙晓霞，李景莉主编 其他作品：https://www.jiaokey.com/tag/孙晓霞，李景莉主编.html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关键词搜索：https://www.jiaokey.com/tag/曲一线科学备考  5.3英语  高考英语语法核心考点全析.html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