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小学生钟爱作文  五年级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小学生钟爱作文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本书出售、求购地址：https://www.jiaokey.com/book/detail/12912438.html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关键词搜索：https://www.jiaokey.com/tag/小学生钟爱作文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