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书名：汽车发动机性能与电器实验教程  试验与检测技术</w:t>
      </w:r>
    </w:p>
    <w:p>
      <w:r>
        <w:t>作者：斯海林，王志洪主编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总页数：163</w:t>
      </w:r>
    </w:p>
    <w:p>
      <w:r>
        <w:t>更多请访问教客网: www.jiaokey.com</w:t>
      </w:r>
    </w:p>
    <w:p>
      <w:r>
        <w:t>汽车发动机性能与电器实验教程  试验与检测技术 评论地址：https://www.jiaokey.com/book/detail/12912421.html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