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米粒与挂历猫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米粒与挂历猫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本书出售、求购地址：https://www.jiaokey.com/book/detail/12912420.html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米粒与挂历猫.html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