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谈往阅今  中共党史访谈录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谈往阅今  中共党史访谈录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本书出售、求购地址：https://www.jiaokey.com/book/detail/12912418.html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关键词搜索：https://www.jiaokey.com/tag/谈往阅今  中共党史访谈录.html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