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书名：网络信息系统生存性增强技术研究</w:t>
      </w:r>
    </w:p>
    <w:p>
      <w:r>
        <w:t>作者：王莉编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总页数：162</w:t>
      </w:r>
    </w:p>
    <w:p>
      <w:r>
        <w:t>更多请访问教客网: www.jiaokey.com</w:t>
      </w:r>
    </w:p>
    <w:p>
      <w:r>
        <w:t>网络信息系统生存性增强技术研究 评论地址：https://www.jiaokey.com/book/detail/12912402.html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