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呼啸山庄  名师导读版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呼啸山庄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本书出售、求购地址：https://www.jiaokey.com/book/detail/12912395.html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北京:朝华出版社,2012.01 出版图书：https://www.jiaokey.com/tag/北京:朝华出版社,2012.01.html</w:t>
      </w:r>
    </w:p>
    <w:p>
      <w:r>
        <w:t>关键词搜索：https://www.jiaokey.com/tag/长篇小说-英国-近代-缩写.html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