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2011-2012年疯狂阅读年度珍藏本  美文卷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2011-2012年疯狂阅读年度珍藏本  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本书出售、求购地址：https://www.jiaokey.com/book/detail/12912391.html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关键词搜索：https://www.jiaokey.com/tag/2011-2012年疯狂阅读年度珍藏本  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