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凤凰星作文  特级教师  2012-2013全国18个考区高考作文押题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凤凰星作文  特级教师  2012-2013全国18个考区高考作文押题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本书出售、求购地址：https://www.jiaokey.com/book/detail/12912390.html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