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书名：寓言故事中的心理学诡计</w:t>
      </w:r>
    </w:p>
    <w:p>
      <w:r>
        <w:t>作者：于海英编</w:t>
      </w:r>
    </w:p>
    <w:p>
      <w:r>
        <w:t>出版社：北京：石油工业出版社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寓言故事中的心理学诡计 评论地址：https://www.jiaokey.com/book/detail/12912384.html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