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中考数学命题热点与考点透视  上  精析精讲  修订版  新课标2012</w:t>
      </w:r>
    </w:p>
    <w:p>
      <w:r>
        <w:rPr>
          <w:rFonts w:ascii="宋体" w:hAnsi="宋体" w:eastAsia="宋体"/>
          <w:sz w:val="24"/>
        </w:rPr>
        <w:t>俞剑波，俞凯，周海红等主编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中考数学命题热点与考点透视  上  精析精讲  修订版  新课标2012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俞剑波，俞凯，周海红等主编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本书出售、求购地址：https://www.jiaokey.com/book/detail/12912364.html</w:t>
      </w:r>
    </w:p>
    <w:p>
      <w:r>
        <w:t>更多相关图书推荐：https://www.jiaokey.com</w:t>
      </w:r>
    </w:p>
    <w:p>
      <w:r>
        <w:t>俞剑波，俞凯，周海红等主编 其他作品：https://www.jiaokey.com/tag/俞剑波，俞凯，周海红等主编.html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关键词搜索：https://www.jiaokey.com/tag/中考数学命题热点与考点透视  上  精析精讲  修订版  新课标2012.html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