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宁波古代历史文化研究资料索引  1900-2008</w:t>
      </w:r>
    </w:p>
    <w:p>
      <w:r>
        <w:rPr>
          <w:rFonts w:ascii="宋体" w:hAnsi="宋体" w:eastAsia="宋体"/>
          <w:sz w:val="24"/>
        </w:rPr>
        <w:t>张如安编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宁波古代历史文化研究资料索引  1900-2008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本书出售、求购地址：https://www.jiaokey.com/book/detail/12912349.html</w:t>
      </w:r>
    </w:p>
    <w:p>
      <w:r>
        <w:t>更多相关图书推荐：https://www.jiaokey.com</w:t>
      </w:r>
    </w:p>
    <w:p>
      <w:r>
        <w:t>张如安编 其他作品：https://www.jiaokey.com/tag/张如安编.html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关键词搜索：https://www.jiaokey.com/tag/宁波古代历史文化研究资料索引  1900-2008.html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