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考研英语词汇真题词频语境记忆  2013  背诵版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考研英语词汇真题词频语境记忆  2013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本书出售、求购地址：https://www.jiaokey.com/book/detail/12912348.html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关键词搜索：https://www.jiaokey.com/tag/考研英语词汇真题词频语境记忆  2013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