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法官告诉您怎样打证券官司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法官告诉您怎样打证券官司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本书出售、求购地址：https://www.jiaokey.com/book/detail/12912343.html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关键词搜索：https://www.jiaokey.com/tag/法官告诉您怎样打证券官司.html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