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多功能解题题典  高中英语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多功能解题题典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本书出售、求购地址：https://www.jiaokey.com/book/detail/12912332.html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