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  英雄秦琼  全彩美绘生字注音</w:t>
      </w:r>
    </w:p>
    <w:p>
      <w:r>
        <w:rPr>
          <w:rFonts w:ascii="宋体" w:hAnsi="宋体" w:eastAsia="宋体"/>
          <w:sz w:val="24"/>
        </w:rPr>
        <w:t>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  英雄秦琼  全彩美绘生字注音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本书出售、求购地址：https://www.jiaokey.com/book/detail/12912327.html</w:t>
      </w:r>
    </w:p>
    <w:p>
      <w:r>
        <w:t>更多相关图书推荐：https://www.jiaokey.com</w:t>
      </w:r>
    </w:p>
    <w:p>
      <w:r>
        <w:t>曾杰著 其他作品：https://www.jiaokey.com/tag/曾杰著.html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关键词搜索：https://www.jiaokey.com/tag/传奇  英雄秦琼  全彩美绘生字注音.html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