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优秀青少年推理侦探故事  大宋包拯断案故事</w:t>
      </w:r>
    </w:p>
    <w:p>
      <w:r>
        <w:rPr>
          <w:rFonts w:ascii="宋体" w:hAnsi="宋体" w:eastAsia="宋体"/>
          <w:sz w:val="24"/>
        </w:rPr>
        <w:t>牧野编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671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123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671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优秀青少年推理侦探故事  大宋包拯断案故事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牧野编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北京:朝华出版社,2012.01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本书出售、求购地址：https://www.jiaokey.com/book/detail/12912314.html</w:t>
      </w:r>
    </w:p>
    <w:p>
      <w:r>
        <w:t>更多相关图书推荐：https://www.jiaokey.com</w:t>
      </w:r>
    </w:p>
    <w:p>
      <w:r>
        <w:t>牧野编 其他作品：https://www.jiaokey.com/tag/牧野编.html</w:t>
      </w:r>
    </w:p>
    <w:p>
      <w:r>
        <w:t>北京:朝华出版社,2012.01 出版图书：https://www.jiaokey.com/tag/北京:朝华出版社,2012.01.html</w:t>
      </w:r>
    </w:p>
    <w:p>
      <w:r>
        <w:t>关键词搜索：https://www.jiaokey.com/tag/历史故事-作品集-中国-当代.html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