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大侦探波洛探案故事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大侦探波洛探案故事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大侦探波洛探案故事.html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