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书名：优秀小学生不可不读的精彩演讲词</w:t>
      </w:r>
    </w:p>
    <w:p>
      <w:r>
        <w:t>作者：王新荣著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总页数：253</w:t>
      </w:r>
    </w:p>
    <w:p>
      <w:r>
        <w:t>更多请访问教客网: www.jiaokey.com</w:t>
      </w:r>
    </w:p>
    <w:p>
      <w:r>
        <w:t>优秀小学生不可不读的精彩演讲词 评论地址：https://www.jiaokey.com/book/detail/12912302.html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