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走行知之路  宁波陶行知研究会20年成果集粹</w:t>
      </w:r>
    </w:p>
    <w:p>
      <w:r>
        <w:rPr>
          <w:rFonts w:ascii="宋体" w:hAnsi="宋体" w:eastAsia="宋体"/>
          <w:sz w:val="24"/>
        </w:rPr>
        <w:t>沈丹丹主编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走行知之路  宁波陶行知研究会20年成果集粹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陶行知（1891-1946）-教育思想-研究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本书出售、求购地址：https://www.jiaokey.com/book/detail/12912264.html</w:t>
      </w:r>
    </w:p>
    <w:p>
      <w:r>
        <w:t>更多相关图书推荐：https://www.jiaokey.com</w:t>
      </w:r>
    </w:p>
    <w:p>
      <w:r>
        <w:t>沈丹丹主编 其他作品：https://www.jiaokey.com/tag/沈丹丹主编.html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关键词搜索：https://www.jiaokey.com/tag/陶行知（1891-1946）-教育思想-研究.html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