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中国当代儿童文学名家原创精品伴读本  小朵朵和超级保姆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中国当代儿童文学名家原创精品伴读本  小朵朵和超级保姆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本书出售、求购地址：https://www.jiaokey.com/book/detail/12912241.html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关键词搜索：https://www.jiaokey.com/tag/中国当代儿童文学名家原创精品伴读本  小朵朵和超级保姆.html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