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中国当代儿童文学名家原创精品伴读本  外星鸟雷吉</w:t>
      </w:r>
    </w:p>
    <w:p>
      <w:r>
        <w:rPr>
          <w:rFonts w:ascii="宋体" w:hAnsi="宋体" w:eastAsia="宋体"/>
          <w:sz w:val="24"/>
        </w:rPr>
        <w:t>冰波著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中国当代儿童文学名家原创精品伴读本  外星鸟雷吉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本书出售、求购地址：https://www.jiaokey.com/book/detail/12912240.html</w:t>
      </w:r>
    </w:p>
    <w:p>
      <w:r>
        <w:t>更多相关图书推荐：https://www.jiaokey.com</w:t>
      </w:r>
    </w:p>
    <w:p>
      <w:r>
        <w:t>冰波著 其他作品：https://www.jiaokey.com/tag/冰波著.html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关键词搜索：https://www.jiaokey.com/tag/中国当代儿童文学名家原创精品伴读本  外星鸟雷吉.html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