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兔子的胡萝卜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兔子的胡萝卜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本书出售、求购地址：https://www.jiaokey.com/book/detail/12912239.html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兔子的胡萝卜.html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