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小人精丁宝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小人精丁宝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本书出售、求购地址：https://www.jiaokey.com/book/detail/12912231.html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小人精丁宝.html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