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汽车防盗与音响系统结构原理及典型故障案例</w:t>
      </w:r>
    </w:p>
    <w:p>
      <w:r>
        <w:rPr>
          <w:rFonts w:ascii="宋体" w:hAnsi="宋体" w:eastAsia="宋体"/>
          <w:sz w:val="24"/>
        </w:rPr>
        <w:t>曲昌辉，孙涛主编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汽车防盗与音响系统结构原理及典型故障案例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曲昌辉，孙涛主编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本书出售、求购地址：https://www.jiaokey.com/book/detail/12912224.html</w:t>
      </w:r>
    </w:p>
    <w:p>
      <w:r>
        <w:t>更多相关图书推荐：https://www.jiaokey.com</w:t>
      </w:r>
    </w:p>
    <w:p>
      <w:r>
        <w:t>曲昌辉，孙涛主编 其他作品：https://www.jiaokey.com/tag/曲昌辉，孙涛主编.html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关键词搜索：https://www.jiaokey.com/tag/汽车防盗与音响系统结构原理及典型故障案例.html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