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浙东作家文丛  第8辑  我的丝竹是疼痛</w:t>
      </w:r>
    </w:p>
    <w:p>
      <w:r>
        <w:rPr>
          <w:rFonts w:ascii="宋体" w:hAnsi="宋体" w:eastAsia="宋体"/>
          <w:sz w:val="24"/>
        </w:rPr>
        <w:t>钱利娜著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浙东作家文丛  第8辑  我的丝竹是疼痛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钱利娜著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本书出售、求购地址：https://www.jiaokey.com/book/detail/12912205.html</w:t>
      </w:r>
    </w:p>
    <w:p>
      <w:r>
        <w:t>更多相关图书推荐：https://www.jiaokey.com</w:t>
      </w:r>
    </w:p>
    <w:p>
      <w:r>
        <w:t>钱利娜著 其他作品：https://www.jiaokey.com/tag/钱利娜著.html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关键词搜索：https://www.jiaokey.com/tag/浙东作家文丛  第8辑  我的丝竹是疼痛.html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