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主义之花  长篇纪实文学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主义之花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本书出售、求购地址：https://www.jiaokey.com/book/detail/12912180.html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关键词搜索：https://www.jiaokey.com/tag/主义之花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