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  我是你的拉拉队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  我是你的拉拉队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本书出售、求购地址：https://www.jiaokey.com/book/detail/12912178.html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上海：中国福利会出版社 出版图书：https://www.jiaokey.com/tag/上海：中国福利会出版社.html</w:t>
      </w:r>
    </w:p>
    <w:p>
      <w:r>
        <w:t>关键词搜索：https://www.jiaokey.com/tag/辫子姐姐  我是你的拉拉队.html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