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培养孩子情商的好故事大全集  超值白金版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培养孩子情商的好故事大全集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本书出售、求购地址：https://www.jiaokey.com/book/detail/12912159.html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关键词搜索：https://www.jiaokey.com/tag/培养孩子情商的好故事大全集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