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泰戈尔诗选  名师导读版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泰戈尔诗选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本书出售、求购地址：https://www.jiaokey.com/book/detail/12912157.html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关键词搜索：https://www.jiaokey.com/tag/语文新课标必读丛书  泰戈尔诗选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