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汤姆·索亚历险记  青少年版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汤姆·索亚历险记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本书出售、求购地址：https://www.jiaokey.com/book/detail/12912156.html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汤姆·索亚历险记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