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高考作文万能应考模板第一范本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高考作文万能应考模板第一范本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本书出售、求购地址：https://www.jiaokey.com/book/detail/12912139.html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关键词搜索：https://www.jiaokey.com/tag/高考作文万能应考模板第一范本.html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