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征服英语时文阅读100篇  九年级新课标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征服英语时文阅读100篇  九年级新课标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本书出售、求购地址：https://www.jiaokey.com/book/detail/12912133.html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关键词搜索：https://www.jiaokey.com/tag/征服英语时文阅读100篇  九年级新课标.html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