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黑海，美丽的黑海!  游苏漫忆</w:t>
      </w:r>
    </w:p>
    <w:p>
      <w:r>
        <w:rPr>
          <w:rFonts w:ascii="宋体" w:hAnsi="宋体" w:eastAsia="宋体"/>
          <w:sz w:val="24"/>
        </w:rPr>
        <w:t>黄药眠撰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黑海，美丽的黑海!  游苏漫忆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本书出售、求购地址：https://www.jiaokey.com/book/detail/12912128.html</w:t>
      </w:r>
    </w:p>
    <w:p>
      <w:r>
        <w:t>更多相关图书推荐：https://www.jiaokey.com</w:t>
      </w:r>
    </w:p>
    <w:p>
      <w:r>
        <w:t>黄药眠撰 其他作品：https://www.jiaokey.com/tag/黄药眠撰.html</w:t>
      </w:r>
    </w:p>
    <w:p>
      <w:r>
        <w:t>北京文化供应社 出版图书：https://www.jiaokey.com/tag/北京文化供应社.html</w:t>
      </w:r>
    </w:p>
    <w:p>
      <w:r>
        <w:t>关键词搜索：https://www.jiaokey.com/tag/黑海，美丽的黑海!  游苏漫忆.html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