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无产阶级世界观和资产阶级世界观的斗争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无产阶级世界观和资产阶级世界观的斗争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本书出售、求购地址：https://www.jiaokey.com/book/detail/12912114.html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关键词搜索：https://www.jiaokey.com/tag/无产阶级世界观和资产阶级世界观的斗争.html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