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书名：新学术小丛书  第1种  学习《实践论》</w:t>
      </w:r>
    </w:p>
    <w:p>
      <w:r>
        <w:t>作者：李达，王学文，郭大力，王亚南，冯友兰著</w:t>
      </w:r>
    </w:p>
    <w:p>
      <w:r>
        <w:t>出版社：新建设杂志社</w:t>
      </w:r>
    </w:p>
    <w:p>
      <w:r>
        <w:t>出版日期：1951.04</w:t>
      </w:r>
    </w:p>
    <w:p>
      <w:r>
        <w:t>总页数：77</w:t>
      </w:r>
    </w:p>
    <w:p>
      <w:r>
        <w:t>更多请访问教客网: www.jiaokey.com</w:t>
      </w:r>
    </w:p>
    <w:p>
      <w:r>
        <w:t>新学术小丛书  第1种  学习《实践论》 评论地址：https://www.jiaokey.com/book/detail/12912111.html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