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书名：在联共（布）第十九次代表大会上的发言</w:t>
      </w:r>
    </w:p>
    <w:p>
      <w:r>
        <w:t>作者：布尔加宁著</w:t>
      </w:r>
    </w:p>
    <w:p>
      <w:r>
        <w:t>出版社：</w:t>
      </w:r>
    </w:p>
    <w:p>
      <w:r>
        <w:t>出版日期：1953</w:t>
      </w:r>
    </w:p>
    <w:p>
      <w:r>
        <w:t>总页数：</w:t>
      </w:r>
    </w:p>
    <w:p>
      <w:r>
        <w:t>更多请访问教客网: www.jiaokey.com</w:t>
      </w:r>
    </w:p>
    <w:p>
      <w:r>
        <w:t>在联共（布）第十九次代表大会上的发言 评论地址：https://www.jiaokey.com/book/detail/12912097.html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